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season in the Tundra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aquatic biome contains this type of water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desert biome can be hot or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tundra does not grow any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biggest biome?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trees in the temperate forests lose these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biome is the northernmost biome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biome includes the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aquatic biome contains this type of water in lakes and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 the grasslands in North America have been turned into this to grow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Desert, Tundra, Grassland, Aquatic, and Forest are all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biome gets very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biome contains large, rolling fields of tall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our ____ that we breathe comes from the aquatic biome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2021-10-11T02:17:04Z</dcterms:created>
  <dcterms:modified xsi:type="dcterms:W3CDTF">2021-10-11T02:17:04Z</dcterms:modified>
</cp:coreProperties>
</file>