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temperate, humid biome that receives more than 300 centimeters of rain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Bodies of standing, still, fresh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tall trees form a leafy roof called_____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Below the low-tideline is a region of shallow water called the_______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fresh water of a river meets the salt water of an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extremely hot area that receives less than 25 centimeters of rain per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Below the canopy, a second layer of shorter trees and vines form an____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Trees that shed their leaves and grow new ones each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Grasslands that are located closer to the equator than prairies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Trees that produce their seeds in cones and have leaves shaped like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Ecosystem that includes streams, rivers, ponds, and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extremely cold and dry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land ecosystems with similar climates and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that is populated mostly by grasses  and other non woody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2021-10-11T02:15:27Z</dcterms:created>
  <dcterms:modified xsi:type="dcterms:W3CDTF">2021-10-11T02:15:27Z</dcterms:modified>
</cp:coreProperties>
</file>