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Deciduous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plants that retain water to survive the dryness.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Otherwise known as Chaparral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biome has long, cold winters and short, warm, humid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where shrubs and small trees grow. The weather is usually dry and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Broadleaf forest dominates this biome, and deciduous trees loose their leaves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grassland in tropical or subtropical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dry climates that receive less than 50 centimeters of rain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moss and low lying plants survive. Summers last about 6 to 10 weeks, permafrost.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Temperatures are warm throughout the year, with definite dry and rainy seasons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live within the thick cover of the uppermost branches of rain forest trees use loud vocalizaciones to defend their territory and attract mates.  Tropical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Temperatures and abundant rainfall occur all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Temperatures are hot in the summer and cold in the winter precipitation is spaced evenly over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Mammals have heavy fur coats to withstand the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large habitat that is both the coldest and the driest of all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Vegetation includes tall grasses with scattered trees and shrubs.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grassland with scattered trees, warm, meat eaters. in africa, australia, south Ameria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2021-10-11T02:15:29Z</dcterms:created>
  <dcterms:modified xsi:type="dcterms:W3CDTF">2021-10-11T02:15:29Z</dcterms:modified>
</cp:coreProperties>
</file>