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forest w/ hot winters, hot summers, high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Savanna tropical grassland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similarity between tropical rain forest/tropical dry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region with specific plants &amp; animals shaped by the climate.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biome with less than 25 cm of annual 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forest w/ cold winters, short summers, moderate precipitation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main factor that determines the climate.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climate in a small are in biome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land w/ varying elevation and multiple climates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with mosses, lichens, grasses, &amp; permafrost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forest warm dry winters &amp; hot wet summers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Temperature the other main factor that determines the climate.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forest w/ moderate winters, warm summers, moderate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with seals, musk ox, foxes, ptarmigan, bears, &amp; owls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2021-10-11T02:15:32Z</dcterms:created>
  <dcterms:modified xsi:type="dcterms:W3CDTF">2021-10-11T02:15:32Z</dcterms:modified>
</cp:coreProperties>
</file>