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Fish    </w:t>
      </w:r>
      <w:r>
        <w:t xml:space="preserve">   Snake    </w:t>
      </w:r>
      <w:r>
        <w:t xml:space="preserve">   Lion    </w:t>
      </w:r>
      <w:r>
        <w:t xml:space="preserve">   Squirrel    </w:t>
      </w:r>
      <w:r>
        <w:t xml:space="preserve">   Polarbear    </w:t>
      </w:r>
      <w:r>
        <w:t xml:space="preserve">   Plants    </w:t>
      </w:r>
      <w:r>
        <w:t xml:space="preserve">   Animals    </w:t>
      </w:r>
      <w:r>
        <w:t xml:space="preserve">   Aquatic    </w:t>
      </w:r>
      <w:r>
        <w:t xml:space="preserve">   Desert    </w:t>
      </w:r>
      <w:r>
        <w:t xml:space="preserve">   Grassland    </w:t>
      </w:r>
      <w:r>
        <w:t xml:space="preserve">   Forest    </w:t>
      </w:r>
      <w:r>
        <w:t xml:space="preserve">   Tundra    </w:t>
      </w:r>
      <w:r>
        <w:t xml:space="preserve">   Biomes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2021-10-11T02:15:39Z</dcterms:created>
  <dcterms:modified xsi:type="dcterms:W3CDTF">2021-10-11T02:15:39Z</dcterms:modified>
</cp:coreProperties>
</file>