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caribou    </w:t>
      </w:r>
      <w:r>
        <w:t xml:space="preserve">   hemlocks    </w:t>
      </w:r>
      <w:r>
        <w:t xml:space="preserve">   lynx    </w:t>
      </w:r>
      <w:r>
        <w:t xml:space="preserve">   needle leaves    </w:t>
      </w:r>
      <w:r>
        <w:t xml:space="preserve">   cones    </w:t>
      </w:r>
      <w:r>
        <w:t xml:space="preserve">   deer    </w:t>
      </w:r>
      <w:r>
        <w:t xml:space="preserve">   skunks    </w:t>
      </w:r>
      <w:r>
        <w:t xml:space="preserve">   grass    </w:t>
      </w:r>
      <w:r>
        <w:t xml:space="preserve">   elephants    </w:t>
      </w:r>
      <w:r>
        <w:t xml:space="preserve">   jackrabbit    </w:t>
      </w:r>
      <w:r>
        <w:t xml:space="preserve">   cactus    </w:t>
      </w:r>
      <w:r>
        <w:t xml:space="preserve">   population    </w:t>
      </w:r>
      <w:r>
        <w:t xml:space="preserve">   rain    </w:t>
      </w:r>
      <w:r>
        <w:t xml:space="preserve">   permafrost    </w:t>
      </w:r>
      <w:r>
        <w:t xml:space="preserve">   savanna    </w:t>
      </w:r>
      <w:r>
        <w:t xml:space="preserve">   temperature    </w:t>
      </w:r>
      <w:r>
        <w:t xml:space="preserve">   equator    </w:t>
      </w:r>
      <w:r>
        <w:t xml:space="preserve">   tundra    </w:t>
      </w:r>
      <w:r>
        <w:t xml:space="preserve">   taiga    </w:t>
      </w:r>
      <w:r>
        <w:t xml:space="preserve">   boreal    </w:t>
      </w:r>
      <w:r>
        <w:t xml:space="preserve">   forest    </w:t>
      </w:r>
      <w:r>
        <w:t xml:space="preserve">   deciduous    </w:t>
      </w:r>
      <w:r>
        <w:t xml:space="preserve">   grassland    </w:t>
      </w:r>
      <w:r>
        <w:t xml:space="preserve">   tropical    </w:t>
      </w:r>
      <w:r>
        <w:t xml:space="preserve">   temperate    </w:t>
      </w:r>
      <w:r>
        <w:t xml:space="preserve">   rainforest    </w:t>
      </w:r>
      <w:r>
        <w:t xml:space="preserve">   desert    </w:t>
      </w:r>
      <w:r>
        <w:t xml:space="preserve">   climate    </w:t>
      </w:r>
      <w:r>
        <w:t xml:space="preserve">   organism    </w:t>
      </w:r>
      <w:r>
        <w:t xml:space="preserve">   environment    </w:t>
      </w:r>
      <w:r>
        <w:t xml:space="preserve">   microhabitat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2021-10-11T02:15:47Z</dcterms:created>
  <dcterms:modified xsi:type="dcterms:W3CDTF">2021-10-11T02:15:47Z</dcterms:modified>
</cp:coreProperties>
</file>