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used as resting sites for the Blue Duiker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Pangolins release when the feel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found in forested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animals have something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live up to 20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 Pangolins curl up into a tight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Blue Duiker a prey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chameleons able to change the colour of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Pangolis mark their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it mean when you can see in the 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Crossword Puzzle</dc:title>
  <dcterms:created xsi:type="dcterms:W3CDTF">2021-10-11T02:16:11Z</dcterms:created>
  <dcterms:modified xsi:type="dcterms:W3CDTF">2021-10-11T02:16:11Z</dcterms:modified>
</cp:coreProperties>
</file>