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biome is characterized by large amounts of rain and little variation in temperature and contain the greatest known diversity of organisms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temperate woodland biome located in areas with hot, dry summers and cool, wet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of evergreen, coniferous forests below the arctic and subarctic tundra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biome is characterized by trees that shed their leaves in the fall, and are located between 30º and 50º north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Biome that is dominated by grasses, few trees, and have hot summers and cold winters.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weather conditions in an area over a long period of time, usually determined by temperature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Biome characterized by very low winter temperatures, short, cool summers, and vegetation that consists of grasses, lichens, and perennial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Biome that is full of grasses, scattered trees and shrubs that is found in tropic and subtropic areas with a dry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Biome that has little to no vegetation, long periods without rain, very dry, and extreme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north or south from the equator expressed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an object above a reference point, such as sea level or the Earth’s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Crossword  Puzzle</dc:title>
  <dcterms:created xsi:type="dcterms:W3CDTF">2021-10-11T02:16:20Z</dcterms:created>
  <dcterms:modified xsi:type="dcterms:W3CDTF">2021-10-11T02:16:20Z</dcterms:modified>
</cp:coreProperties>
</file>