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Biomes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Animals in the deciduous forest eat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Many animals in the Taiga are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coniferous forest has _____ temperatures.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tundra has ______ precipitation.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 animals in the deciduous forest ____________.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coniferous is also known as the 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Many animals in each biome have a __________ 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tundra has long and cold ________.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layer does the tundra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desert has very little _______________________.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coniferous forest has _____ dry summers.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tundra has short and soggy 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Animals in the tundra ________ to avoid harsh winters.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Many animals in the desert are 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desert has soils rich in 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Biomes Crossword Puzzle </dc:title>
  <dcterms:created xsi:type="dcterms:W3CDTF">2021-10-11T02:15:27Z</dcterms:created>
  <dcterms:modified xsi:type="dcterms:W3CDTF">2021-10-11T02:15:27Z</dcterms:modified>
</cp:coreProperties>
</file>