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Biomes &amp; 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Waterfall    </w:t>
      </w:r>
      <w:r>
        <w:t xml:space="preserve">   Savannah    </w:t>
      </w:r>
      <w:r>
        <w:t xml:space="preserve">   Steppe    </w:t>
      </w:r>
      <w:r>
        <w:t xml:space="preserve">   Harbour    </w:t>
      </w:r>
      <w:r>
        <w:t xml:space="preserve">   Basin    </w:t>
      </w:r>
      <w:r>
        <w:t xml:space="preserve">   Sea    </w:t>
      </w:r>
      <w:r>
        <w:t xml:space="preserve">   Strait    </w:t>
      </w:r>
      <w:r>
        <w:t xml:space="preserve">   Volcano    </w:t>
      </w:r>
      <w:r>
        <w:t xml:space="preserve">   Archipelago    </w:t>
      </w:r>
      <w:r>
        <w:t xml:space="preserve">   Cliff    </w:t>
      </w:r>
      <w:r>
        <w:t xml:space="preserve">   Canyon    </w:t>
      </w:r>
      <w:r>
        <w:t xml:space="preserve">   Pond    </w:t>
      </w:r>
      <w:r>
        <w:t xml:space="preserve">   Lake    </w:t>
      </w:r>
      <w:r>
        <w:t xml:space="preserve">   Valley    </w:t>
      </w:r>
      <w:r>
        <w:t xml:space="preserve">   Range    </w:t>
      </w:r>
      <w:r>
        <w:t xml:space="preserve">   Grassland    </w:t>
      </w:r>
      <w:r>
        <w:t xml:space="preserve">   Prairie    </w:t>
      </w:r>
      <w:r>
        <w:t xml:space="preserve">   Plateau    </w:t>
      </w:r>
      <w:r>
        <w:t xml:space="preserve">   Tributary    </w:t>
      </w:r>
      <w:r>
        <w:t xml:space="preserve">   Oasis    </w:t>
      </w:r>
      <w:r>
        <w:t xml:space="preserve">   Island    </w:t>
      </w:r>
      <w:r>
        <w:t xml:space="preserve">   Dune    </w:t>
      </w:r>
      <w:r>
        <w:t xml:space="preserve">   Beach    </w:t>
      </w:r>
      <w:r>
        <w:t xml:space="preserve">   Cave    </w:t>
      </w:r>
      <w:r>
        <w:t xml:space="preserve">   Gulf    </w:t>
      </w:r>
      <w:r>
        <w:t xml:space="preserve">   Taiga    </w:t>
      </w:r>
      <w:r>
        <w:t xml:space="preserve">   Cape    </w:t>
      </w:r>
      <w:r>
        <w:t xml:space="preserve">   Delta    </w:t>
      </w:r>
      <w:r>
        <w:t xml:space="preserve">   Ocean    </w:t>
      </w:r>
      <w:r>
        <w:t xml:space="preserve">   River    </w:t>
      </w:r>
      <w:r>
        <w:t xml:space="preserve">   Glacier    </w:t>
      </w:r>
      <w:r>
        <w:t xml:space="preserve">   Peninsula    </w:t>
      </w:r>
      <w:r>
        <w:t xml:space="preserve">   Mountain    </w:t>
      </w:r>
      <w:r>
        <w:t xml:space="preserve">   Marsh    </w:t>
      </w:r>
      <w:r>
        <w:t xml:space="preserve">   Swamp    </w:t>
      </w:r>
      <w:r>
        <w:t xml:space="preserve">   Mesa    </w:t>
      </w:r>
      <w:r>
        <w:t xml:space="preserve">   Isthmus    </w:t>
      </w:r>
      <w:r>
        <w:t xml:space="preserve">   Sound    </w:t>
      </w:r>
      <w:r>
        <w:t xml:space="preserve">   Bay    </w:t>
      </w:r>
      <w:r>
        <w:t xml:space="preserve">   Fjord    </w:t>
      </w:r>
      <w:r>
        <w:t xml:space="preserve">   Plain    </w:t>
      </w:r>
      <w:r>
        <w:t xml:space="preserve">   Jungle    </w:t>
      </w:r>
      <w:r>
        <w:t xml:space="preserve">   Tundra    </w:t>
      </w:r>
      <w:r>
        <w:t xml:space="preserve">   Desert    </w:t>
      </w:r>
      <w:r>
        <w:t xml:space="preserve">   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 &amp; Landforms</dc:title>
  <dcterms:created xsi:type="dcterms:W3CDTF">2021-10-11T02:16:44Z</dcterms:created>
  <dcterms:modified xsi:type="dcterms:W3CDTF">2021-10-11T02:16:44Z</dcterms:modified>
</cp:coreProperties>
</file>