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Project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pangolins are endangered due to habitat-loss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delta does the wattled crane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part of the Western Cape does the geometric tortoise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wattled crane eats aquatic eating tubers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which word is the word "Pangolin" derived?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pangolins are situated south of what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geometric tortoise's diet consists of leaves, flowers, grass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wattled crane is carnivorous, herbivorous or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biome does the pangolin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mates does a wattled crane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biggest amount of months that the geometric tortoise incubates its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shed their leaves annually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Project Part 2</dc:title>
  <dcterms:created xsi:type="dcterms:W3CDTF">2021-10-11T02:16:09Z</dcterms:created>
  <dcterms:modified xsi:type="dcterms:W3CDTF">2021-10-11T02:16:09Z</dcterms:modified>
</cp:coreProperties>
</file>