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Permafrost    </w:t>
      </w:r>
      <w:r>
        <w:t xml:space="preserve">   Estuary    </w:t>
      </w:r>
      <w:r>
        <w:t xml:space="preserve">   Biome    </w:t>
      </w:r>
      <w:r>
        <w:t xml:space="preserve">   Marsh    </w:t>
      </w:r>
      <w:r>
        <w:t xml:space="preserve">   Wetland    </w:t>
      </w:r>
      <w:r>
        <w:t xml:space="preserve">   Tributary    </w:t>
      </w:r>
      <w:r>
        <w:t xml:space="preserve">   Littoral Zone    </w:t>
      </w:r>
      <w:r>
        <w:t xml:space="preserve">   Tundra    </w:t>
      </w:r>
      <w:r>
        <w:t xml:space="preserve">   Desert    </w:t>
      </w:r>
      <w:r>
        <w:t xml:space="preserve">   Open Water Zone    </w:t>
      </w:r>
      <w:r>
        <w:t xml:space="preserve">   Savanna    </w:t>
      </w:r>
      <w:r>
        <w:t xml:space="preserve">   Deep water zone    </w:t>
      </w:r>
      <w:r>
        <w:t xml:space="preserve">   Abiotic    </w:t>
      </w:r>
      <w:r>
        <w:t xml:space="preserve">   Marine    </w:t>
      </w:r>
      <w:r>
        <w:t xml:space="preserve">   Swamp    </w:t>
      </w:r>
      <w:r>
        <w:t xml:space="preserve">   Zooplankton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Vocab</dc:title>
  <dcterms:created xsi:type="dcterms:W3CDTF">2021-10-11T02:15:51Z</dcterms:created>
  <dcterms:modified xsi:type="dcterms:W3CDTF">2021-10-11T02:15:51Z</dcterms:modified>
</cp:coreProperties>
</file>