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Biomes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Changes depending on when/where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the name for a bed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put a giraffe where there's low tree it has to_______to the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5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where few animals can survive because of such mild climates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characterized by coursed grass and scattered tree growth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is an Ice Age movie about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open area where animals graze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Layer of vegetation beneath the main canopy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cold,treeless,usually lowland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Deals with the geological distribution of plants&amp;animals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kind of like if you grow a cactus in Antarctica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an annual rainfall with at least 100inches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natural elevation on the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taking things and putting them in different places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 Word Search</dc:title>
  <dcterms:created xsi:type="dcterms:W3CDTF">2021-10-11T02:15:21Z</dcterms:created>
  <dcterms:modified xsi:type="dcterms:W3CDTF">2021-10-11T02:15:21Z</dcterms:modified>
</cp:coreProperties>
</file>