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- Yr 9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Ground that never thaws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Populations of species interacting with each other and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biome found high in mountainous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biome furthest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biome named for the low rainfall experienced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biome in terms of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 biome located outside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desert is Alice Springs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source of all energy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biome named for the dominant vegetation, a low, spreading, clumping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subject at St Philip's?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Aquatic biome that is not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large geographical area of distinctive plant and animal groups, which are adapted to that particular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biome located close to the equator, named for its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technical term for the rocks, sand and soil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of any given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species you (and all humans) are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Boreal forest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tropical grassland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Populations of species interacting in any given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- Yr 9 Geography</dc:title>
  <dcterms:created xsi:type="dcterms:W3CDTF">2021-10-11T02:16:15Z</dcterms:created>
  <dcterms:modified xsi:type="dcterms:W3CDTF">2021-10-11T02:16:15Z</dcterms:modified>
</cp:coreProperties>
</file>