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tropical woodland with a high annual rainfall and has broad leaf trees that can form a canopy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anything that can affect the organism and includes living and nonliving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individuals that belong to the same species and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dry, barren area of land, especially, one covered with sand, that is characteristically desolate, waterless, and without much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sometimes swampy coniferous forest of high northern latitudes, especially that between the tundra and steppes of Siberia and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open area of country covered with grass, especially one used for grazing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community of organisms living together along with the nonliving parts of the environment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nonliving parts of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community of plants and animals that have common characteristics for the environment they exist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that helps an organism live and reproduce in a particular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temperate broad leaf forest with leaves that fall off in the winter and return yearly. Has four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populations that interact with each other in a particular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vast, flat, treeless Arctic region of Europe, Asia, and North America in which the subsoil is permanently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earth where living things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living organisms in an ecosystem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2021-10-11T02:15:51Z</dcterms:created>
  <dcterms:modified xsi:type="dcterms:W3CDTF">2021-10-11T02:15:51Z</dcterms:modified>
</cp:coreProperties>
</file>