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alpine Tundra    </w:t>
      </w:r>
      <w:r>
        <w:t xml:space="preserve">   arctic tundra    </w:t>
      </w:r>
      <w:r>
        <w:t xml:space="preserve">   Biome    </w:t>
      </w:r>
      <w:r>
        <w:t xml:space="preserve">   Boreal Forest    </w:t>
      </w:r>
      <w:r>
        <w:t xml:space="preserve">   coastal deserts    </w:t>
      </w:r>
      <w:r>
        <w:t xml:space="preserve">   cold deserts    </w:t>
      </w:r>
      <w:r>
        <w:t xml:space="preserve">   Coniferous Forest    </w:t>
      </w:r>
      <w:r>
        <w:t xml:space="preserve">   Freshwater    </w:t>
      </w:r>
      <w:r>
        <w:t xml:space="preserve">   hot and dry deserts    </w:t>
      </w:r>
      <w:r>
        <w:t xml:space="preserve">   marine    </w:t>
      </w:r>
      <w:r>
        <w:t xml:space="preserve">   Savanna grasslands    </w:t>
      </w:r>
      <w:r>
        <w:t xml:space="preserve">   semi arid deserts    </w:t>
      </w:r>
      <w:r>
        <w:t xml:space="preserve">   temperate deciduous forest    </w:t>
      </w:r>
      <w:r>
        <w:t xml:space="preserve">   temperate Grasslands    </w:t>
      </w:r>
      <w:r>
        <w:t xml:space="preserve">   tropical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2021-10-11T02:15:35Z</dcterms:created>
  <dcterms:modified xsi:type="dcterms:W3CDTF">2021-10-11T02:15:35Z</dcterms:modified>
</cp:coreProperties>
</file>