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region that is characterized by their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rainy and has a very high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range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living and non living things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main source of energy in an ecosytem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forest with broad leaf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cold low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dominated by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non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very dry biome and has a very low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2021-10-11T02:15:54Z</dcterms:created>
  <dcterms:modified xsi:type="dcterms:W3CDTF">2021-10-11T02:15:54Z</dcterms:modified>
</cp:coreProperties>
</file>