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and Animals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Mating behaviour of penquines and seahorses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African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Wild dog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Biome found typically along the West Coast of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Maximum height of the Knysna Seahorse in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Near extinction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Hippocampus capensis is the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seahorses monogamous?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Knysna Seahorse comes from this Biome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and Animals in South Africa</dc:title>
  <dcterms:created xsi:type="dcterms:W3CDTF">2021-10-11T02:16:54Z</dcterms:created>
  <dcterms:modified xsi:type="dcterms:W3CDTF">2021-10-11T02:16:54Z</dcterms:modified>
</cp:coreProperties>
</file>