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 and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Biome    </w:t>
      </w:r>
      <w:r>
        <w:t xml:space="preserve">   Carnivore    </w:t>
      </w:r>
      <w:r>
        <w:t xml:space="preserve">   Decomposer    </w:t>
      </w:r>
      <w:r>
        <w:t xml:space="preserve">   Desert    </w:t>
      </w:r>
      <w:r>
        <w:t xml:space="preserve">   Ecosystem    </w:t>
      </w:r>
      <w:r>
        <w:t xml:space="preserve">   Energy    </w:t>
      </w:r>
      <w:r>
        <w:t xml:space="preserve">   Food Chain    </w:t>
      </w:r>
      <w:r>
        <w:t xml:space="preserve">   Food Web    </w:t>
      </w:r>
      <w:r>
        <w:t xml:space="preserve">   Freshwater    </w:t>
      </w:r>
      <w:r>
        <w:t xml:space="preserve">   Herbivore    </w:t>
      </w:r>
      <w:r>
        <w:t xml:space="preserve">   Omnivore    </w:t>
      </w:r>
      <w:r>
        <w:t xml:space="preserve">   Photosynthesis    </w:t>
      </w:r>
      <w:r>
        <w:t xml:space="preserve">   Primary Consumer    </w:t>
      </w:r>
      <w:r>
        <w:t xml:space="preserve">   Producer    </w:t>
      </w:r>
      <w:r>
        <w:t xml:space="preserve">   Rainforest    </w:t>
      </w:r>
      <w:r>
        <w:t xml:space="preserve">   Scavenger    </w:t>
      </w:r>
      <w:r>
        <w:t xml:space="preserve">   Secondary Consumer    </w:t>
      </w:r>
      <w:r>
        <w:t xml:space="preserve">   Sun    </w:t>
      </w:r>
      <w:r>
        <w:t xml:space="preserve">   Taiga    </w:t>
      </w:r>
      <w:r>
        <w:t xml:space="preserve">   Temperate Forest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and Ecosystems</dc:title>
  <dcterms:created xsi:type="dcterms:W3CDTF">2021-10-11T02:16:39Z</dcterms:created>
  <dcterms:modified xsi:type="dcterms:W3CDTF">2021-10-11T02:16:39Z</dcterms:modified>
</cp:coreProperties>
</file>