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 and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Trees that lose their leaves at the end of the growing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Cone-bearing trees that usually keep their leaves or needles during all seasons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and variety of organisms in a given area during a specific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environmental factor that is not associated with the activities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population that an environment can support at any given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region characterized by a specific type of climate and certain types of plant and animal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of coming to live in a foreign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region characterized by a very dry climate and extreme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increase in the amount of nutrients, such as nitrates, in a marine or aquatic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region found at far northern and far southern latitudes characterized by low-lying plants, a lack of trees, and long winters with very low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area where fresh water mixes with salt water from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region that is dominated by grasses, that has very few woody shrubs and trees, that has fertile soils, and that receives moderate amounts of seasonal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Plant species that will remain essentially unchanged in terms of species composition for as long as a site remains undisturbed.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That zone of the ocean where sunlight reaches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ecosystem that occurs in or near salt water and is the kind that is studied in marine biology.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inherited trait that improves an individual's ability to survive and reproduce in a particular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environmental factor that is associated with or results from the activities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interaction between two or more living things in which they are said to work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species that colonizes an uninhabited area that starts a process of succession.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environmental factor that prevents an organism or population from reaching its full potential of size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that is above water at low tide and under water at high 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 of evergreen, coniferous forest below the arctic and subarctic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leaving one's native environment to settle in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replacement of one type of community by another at a single location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weather conditions in an area over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of land that is periodically underwater or whose soil contains a great deal of moisture.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Ecological relationship in which two or more organisms depend on the same limited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organisms of the same species that live in a specific geographical question.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and Ecosystems</dc:title>
  <dcterms:created xsi:type="dcterms:W3CDTF">2021-10-11T02:15:32Z</dcterms:created>
  <dcterms:modified xsi:type="dcterms:W3CDTF">2021-10-11T02:15:32Z</dcterms:modified>
</cp:coreProperties>
</file>