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and Succession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biome in the world; has coniferous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dry, hot biome with cactus.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biodiverse biome, warm, and lots of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Succession that begins with rocks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Biome dominated by grasses and grazing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Biome with 4 seasons and leaves fall off the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Final stage of succession when an ecosystem is 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 variety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Succession that begins in a place with soil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Non-living factors in an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Cold, dry treeless biome with lichens and caribou.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factors in an ecosystem</w:t>
            </w:r>
          </w:p>
        </w:tc>
      </w:tr>
    </w:tbl>
    <w:p>
      <w:pPr>
        <w:pStyle w:val="WordBankLarge"/>
      </w:pPr>
      <w:r>
        <w:t xml:space="preserve">   tundra    </w:t>
      </w:r>
      <w:r>
        <w:t xml:space="preserve">   tropical rainforest    </w:t>
      </w:r>
      <w:r>
        <w:t xml:space="preserve">   abiotic    </w:t>
      </w:r>
      <w:r>
        <w:t xml:space="preserve">   biotic    </w:t>
      </w:r>
      <w:r>
        <w:t xml:space="preserve">   secondary    </w:t>
      </w:r>
      <w:r>
        <w:t xml:space="preserve">   primary    </w:t>
      </w:r>
      <w:r>
        <w:t xml:space="preserve">   grasslands    </w:t>
      </w:r>
      <w:r>
        <w:t xml:space="preserve">   biodiversity    </w:t>
      </w:r>
      <w:r>
        <w:t xml:space="preserve">   temperate deciduous forest    </w:t>
      </w:r>
      <w:r>
        <w:t xml:space="preserve">   desert    </w:t>
      </w:r>
      <w:r>
        <w:t xml:space="preserve">   taiga    </w:t>
      </w:r>
      <w:r>
        <w:t xml:space="preserve">   climax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and Succession</dc:title>
  <dcterms:created xsi:type="dcterms:W3CDTF">2021-10-11T02:16:03Z</dcterms:created>
  <dcterms:modified xsi:type="dcterms:W3CDTF">2021-10-11T02:16:03Z</dcterms:modified>
</cp:coreProperties>
</file>