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biodiversity    </w:t>
      </w:r>
      <w:r>
        <w:t xml:space="preserve">   biomes    </w:t>
      </w:r>
      <w:r>
        <w:t xml:space="preserve">   climaxcommunity    </w:t>
      </w:r>
      <w:r>
        <w:t xml:space="preserve">   coral reef    </w:t>
      </w:r>
      <w:r>
        <w:t xml:space="preserve">   deciduous forest    </w:t>
      </w:r>
      <w:r>
        <w:t xml:space="preserve">   desert    </w:t>
      </w:r>
      <w:r>
        <w:t xml:space="preserve">   ecological succession    </w:t>
      </w:r>
      <w:r>
        <w:t xml:space="preserve">   ecosystems    </w:t>
      </w:r>
      <w:r>
        <w:t xml:space="preserve">   estuary    </w:t>
      </w:r>
      <w:r>
        <w:t xml:space="preserve">   eutrophication    </w:t>
      </w:r>
      <w:r>
        <w:t xml:space="preserve">   grassland    </w:t>
      </w:r>
      <w:r>
        <w:t xml:space="preserve">   intertidal zone    </w:t>
      </w:r>
      <w:r>
        <w:t xml:space="preserve">   pioneer species    </w:t>
      </w:r>
      <w:r>
        <w:t xml:space="preserve">   salinity    </w:t>
      </w:r>
      <w:r>
        <w:t xml:space="preserve">   taiga    </w:t>
      </w:r>
      <w:r>
        <w:t xml:space="preserve">   temperate    </w:t>
      </w:r>
      <w:r>
        <w:t xml:space="preserve">   tropical    </w:t>
      </w:r>
      <w:r>
        <w:t xml:space="preserve">   tundra    </w:t>
      </w:r>
      <w:r>
        <w:t xml:space="preserve">   wetland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2021-10-11T02:15:37Z</dcterms:created>
  <dcterms:modified xsi:type="dcterms:W3CDTF">2021-10-11T02:15:37Z</dcterms:modified>
</cp:coreProperties>
</file>