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arctic    </w:t>
      </w:r>
      <w:r>
        <w:t xml:space="preserve">   polar    </w:t>
      </w:r>
      <w:r>
        <w:t xml:space="preserve">   amazon    </w:t>
      </w:r>
      <w:r>
        <w:t xml:space="preserve">   savanah    </w:t>
      </w:r>
      <w:r>
        <w:t xml:space="preserve">   alpine    </w:t>
      </w:r>
      <w:r>
        <w:t xml:space="preserve">   grassland    </w:t>
      </w:r>
      <w:r>
        <w:t xml:space="preserve">   freshwater    </w:t>
      </w:r>
      <w:r>
        <w:t xml:space="preserve">   desert    </w:t>
      </w:r>
      <w:r>
        <w:t xml:space="preserve">   temperate    </w:t>
      </w:r>
      <w:r>
        <w:t xml:space="preserve">   Tropical    </w:t>
      </w:r>
      <w:r>
        <w:t xml:space="preserve">   Rainforest    </w:t>
      </w:r>
      <w:r>
        <w:t xml:space="preserve">   Marine    </w:t>
      </w:r>
      <w:r>
        <w:t xml:space="preserve">   Ocean    </w:t>
      </w:r>
      <w:r>
        <w:t xml:space="preserve">   Tundra    </w:t>
      </w:r>
      <w:r>
        <w:t xml:space="preserve">   Ecosystem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Biomes</dc:title>
  <dcterms:created xsi:type="dcterms:W3CDTF">2021-10-11T02:15:44Z</dcterms:created>
  <dcterms:modified xsi:type="dcterms:W3CDTF">2021-10-11T02:15:44Z</dcterms:modified>
</cp:coreProperties>
</file>