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filled with trees and undergrowth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conditions in which people, animals or plants live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 of little rain and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home for living things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of a certain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of a certain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area of occuring environment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earth not covered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vast, flat, cold treeless region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open area of country covered with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2021-10-11T02:16:00Z</dcterms:created>
  <dcterms:modified xsi:type="dcterms:W3CDTF">2021-10-11T02:16:00Z</dcterms:modified>
</cp:coreProperties>
</file>