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Riverine rabbit creates this to stay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Riverine mating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biome that often has droughts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that affects population of jackass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mainly have a lot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flower grown in Fynbos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one of the most___________mammals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tracks wild dogs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that affects the riverine rabbits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Fynbos biome is the only place on Earth that grows_______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______grow in the Karoo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wild canine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animal is 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marine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fish jackass penguin eats also known as sardines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grasslands have dry winters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eat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crossword puzzle</dc:title>
  <dcterms:created xsi:type="dcterms:W3CDTF">2021-10-11T02:17:02Z</dcterms:created>
  <dcterms:modified xsi:type="dcterms:W3CDTF">2021-10-11T02:17:02Z</dcterms:modified>
</cp:coreProperties>
</file>