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 winds, nutrient-poor soils, and freezing temperatures limit plant growth.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tundra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 all nutrients present in this biome are containes in the trees, vines, and other plants.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temperate grassland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Soils are typically nutrient-poor and somewhat acidic.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tropical dry 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biome is warm year-round but rainfall is highly seasonal.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chaparral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life in this biome must be able to withstand periods of drought.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temperate rain 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in this biome is very porous, so water drains through it quickly, making it even more difficult for organisms to find water during the dry season.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temperate 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Periodic fires and droughts are common 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savanna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and plants in this biome have many adaptations that enable them to survive their harsh climate.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tropical rain forest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biome precipitation is spread relatively evenly throughout the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biome can produce large volumes of commercially important forest products, such as lumber and paper.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boreal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2021-10-11T02:16:04Z</dcterms:created>
  <dcterms:modified xsi:type="dcterms:W3CDTF">2021-10-11T02:16:04Z</dcterms:modified>
</cp:coreProperties>
</file>