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of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nutrients    </w:t>
      </w:r>
      <w:r>
        <w:t xml:space="preserve">   siberia    </w:t>
      </w:r>
      <w:r>
        <w:t xml:space="preserve">   grasslands    </w:t>
      </w:r>
      <w:r>
        <w:t xml:space="preserve">   deciduous    </w:t>
      </w:r>
      <w:r>
        <w:t xml:space="preserve">   coniferous    </w:t>
      </w:r>
      <w:r>
        <w:t xml:space="preserve">   climate    </w:t>
      </w:r>
      <w:r>
        <w:t xml:space="preserve">   russia    </w:t>
      </w:r>
      <w:r>
        <w:t xml:space="preserve">   rainfall    </w:t>
      </w:r>
      <w:r>
        <w:t xml:space="preserve">   vegetation    </w:t>
      </w:r>
      <w:r>
        <w:t xml:space="preserve">   temperature    </w:t>
      </w:r>
      <w:r>
        <w:t xml:space="preserve">   moscow    </w:t>
      </w:r>
      <w:r>
        <w:t xml:space="preserve">   steppes    </w:t>
      </w:r>
      <w:r>
        <w:t xml:space="preserve">   taiga    </w:t>
      </w:r>
      <w:r>
        <w:t xml:space="preserve">   tundra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of Russia</dc:title>
  <dcterms:created xsi:type="dcterms:W3CDTF">2021-10-11T02:16:46Z</dcterms:created>
  <dcterms:modified xsi:type="dcterms:W3CDTF">2021-10-11T02:16:46Z</dcterms:modified>
</cp:coreProperties>
</file>