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earth's crust, waters, and atmosphere that supports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forest, usually of tall, densely growing, broad-leaved evergreen trees in an area of high annual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life composed of mutually interdependent parts that maintain various vital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coniferous evergreen forests of subarctic lands, covering vast areas of northern North America and Eurasia.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adapting.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 arctic or subarctic regions) perennially frozen subsoil.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assemblage of a specific type of organism living in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composite or generally prevailing weather conditions of a region, as temperature, air pressure, humidity, precipitation, sunshine, cloudiness, and winds, throughout the year, averaged over a series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so arid because of little rainfall that it supports only sparse and widely spaced vegetation or no vegetation at all: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being the place or environment in which a person was born or a thing came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assemblage of interacting populations occupying a given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graphic representation of the relation of two climatic elements (as temperature and humidity) plotted at monthly intervals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precipitating; state of being precipitated.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or characterized by the absence of life or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vast, nearly level, treeless plains of the arctic regions of Europe, Asia, and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shedding the leaves annually, as certain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system, or a group of interconnected elements, formed by the interaction of a community of organisms with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numerous, chiefly evergreen trees or shrubs of the class Coniferinae (or group Coniferales), including the pine, fir, spruce, and other cone-bearing trees and shrubs, and also the yews and their allies that bear drupelike seeds.</w:t>
            </w:r>
          </w:p>
        </w:tc>
      </w:tr>
    </w:tbl>
    <w:p>
      <w:pPr>
        <w:pStyle w:val="WordBankMedium"/>
      </w:pPr>
      <w:r>
        <w:t xml:space="preserve">   Biosphere     </w:t>
      </w:r>
      <w:r>
        <w:t xml:space="preserve">   Ecosystem    </w:t>
      </w:r>
      <w:r>
        <w:t xml:space="preserve">   Abiotic    </w:t>
      </w:r>
      <w:r>
        <w:t xml:space="preserve">   Biotic    </w:t>
      </w:r>
      <w:r>
        <w:t xml:space="preserve">   Community    </w:t>
      </w:r>
      <w:r>
        <w:t xml:space="preserve">   Population     </w:t>
      </w:r>
      <w:r>
        <w:t xml:space="preserve">   Organism    </w:t>
      </w:r>
      <w:r>
        <w:t xml:space="preserve">   Native    </w:t>
      </w:r>
      <w:r>
        <w:t xml:space="preserve">   Adaptation    </w:t>
      </w:r>
      <w:r>
        <w:t xml:space="preserve">   Permafrost    </w:t>
      </w:r>
      <w:r>
        <w:t xml:space="preserve">   Tundra    </w:t>
      </w:r>
      <w:r>
        <w:t xml:space="preserve">   deciduous    </w:t>
      </w:r>
      <w:r>
        <w:t xml:space="preserve">   Taiga    </w:t>
      </w:r>
      <w:r>
        <w:t xml:space="preserve">   Conifer    </w:t>
      </w:r>
      <w:r>
        <w:t xml:space="preserve">   Desert    </w:t>
      </w:r>
      <w:r>
        <w:t xml:space="preserve">   Rainforest     </w:t>
      </w:r>
      <w:r>
        <w:t xml:space="preserve">   Precipitation     </w:t>
      </w:r>
      <w:r>
        <w:t xml:space="preserve">   Climate    </w:t>
      </w:r>
      <w:r>
        <w:t xml:space="preserve">   Climatograph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project</dc:title>
  <dcterms:created xsi:type="dcterms:W3CDTF">2021-10-11T02:16:00Z</dcterms:created>
  <dcterms:modified xsi:type="dcterms:W3CDTF">2021-10-11T02:16:00Z</dcterms:modified>
</cp:coreProperties>
</file>