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with its climate, plant and animal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scientific name for the Jackass penguin?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wild cat mating happens between January and.......?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African wilddogs hunt individually or in packs?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name of the African wild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African wild dogs carnivores or herbivores?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fur of the African wild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penguin is only found on the ..............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indigenous name of an African Wild dog in isiZulu?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African wild cat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penguin mainly feed on fish and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lifespan of an African penguin is .....  to Twenty seven years in the wild.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with its climate, plant and animal life</dc:title>
  <dcterms:created xsi:type="dcterms:W3CDTF">2021-10-11T02:16:58Z</dcterms:created>
  <dcterms:modified xsi:type="dcterms:W3CDTF">2021-10-11T02:16:58Z</dcterms:modified>
</cp:coreProperties>
</file>