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temperate    </w:t>
      </w:r>
      <w:r>
        <w:t xml:space="preserve">   Desert    </w:t>
      </w:r>
      <w:r>
        <w:t xml:space="preserve">   Tropicalrainforest    </w:t>
      </w:r>
      <w:r>
        <w:t xml:space="preserve">   Windward    </w:t>
      </w:r>
      <w:r>
        <w:t xml:space="preserve">   Rainshadow    </w:t>
      </w:r>
      <w:r>
        <w:t xml:space="preserve">   Precipitation    </w:t>
      </w:r>
      <w:r>
        <w:t xml:space="preserve">   Leeward    </w:t>
      </w:r>
      <w:r>
        <w:t xml:space="preserve">   Leaching    </w:t>
      </w:r>
      <w:r>
        <w:t xml:space="preserve">   Latitude    </w:t>
      </w:r>
      <w:r>
        <w:t xml:space="preserve">   Logging    </w:t>
      </w:r>
      <w:r>
        <w:t xml:space="preserve">   clearfelling    </w:t>
      </w:r>
      <w:r>
        <w:t xml:space="preserve">   Oldgrowthforest    </w:t>
      </w:r>
      <w:r>
        <w:t xml:space="preserve">   Biodiversity    </w:t>
      </w:r>
      <w:r>
        <w:t xml:space="preserve">   Pneumatophores    </w:t>
      </w:r>
      <w:r>
        <w:t xml:space="preserve">   Organic matter    </w:t>
      </w:r>
      <w:r>
        <w:t xml:space="preserve">   Urbanisation    </w:t>
      </w:r>
      <w:r>
        <w:t xml:space="preserve">   Savannah    </w:t>
      </w:r>
      <w:r>
        <w:t xml:space="preserve">   Prairie    </w:t>
      </w:r>
      <w:r>
        <w:t xml:space="preserve">   Tundra    </w:t>
      </w:r>
      <w:r>
        <w:t xml:space="preserve">   Treeline    </w:t>
      </w:r>
      <w:r>
        <w:t xml:space="preserve">   Deforestation    </w:t>
      </w:r>
      <w:r>
        <w:t xml:space="preserve">   Climate    </w:t>
      </w:r>
      <w:r>
        <w:t xml:space="preserve">   aquatic    </w:t>
      </w:r>
      <w:r>
        <w:t xml:space="preserve">   Ecosystems    </w:t>
      </w:r>
      <w:r>
        <w:t xml:space="preserve">   Biomes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word find</dc:title>
  <dcterms:created xsi:type="dcterms:W3CDTF">2021-10-11T02:15:25Z</dcterms:created>
  <dcterms:modified xsi:type="dcterms:W3CDTF">2021-10-11T02:15:25Z</dcterms:modified>
</cp:coreProperties>
</file>