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word scramble</w:t>
      </w:r>
    </w:p>
    <w:p>
      <w:pPr>
        <w:pStyle w:val="Questions"/>
      </w:pPr>
      <w:r>
        <w:t xml:space="preserve">1. EMBOI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IRSONFTERA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SOEHNOSW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AFROPMREST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TRUADN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RNOHT LEPO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OQAUERT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OLGBAL LAETMCI SENOZ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word scramble</dc:title>
  <dcterms:created xsi:type="dcterms:W3CDTF">2021-10-11T02:17:09Z</dcterms:created>
  <dcterms:modified xsi:type="dcterms:W3CDTF">2021-10-11T02:17:09Z</dcterms:modified>
</cp:coreProperties>
</file>