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Biomoclecule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containing a very large number of atoms, such as a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organic compound containing both a carboxyl (—COOH) and an amino (—NH2)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class of sugars (e.g., glucose) that cannot be hydrolyzed to give a simpler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has a molecular structure consisting chiefly or entirely of a large number of similar units bonded together, e.g., many synthetic organic materials used as plastics and resins.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crystalline substance obtained from various plants, especially sugar cane and sugar beet, consisting essentially of sucrose, and used as a sweetener in food and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a class of nitrogenous organic compounds that consist of large molecules composed of one or more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a large group of organic compounds occurring in foods and living tissues and including sugars, starch, and cellulose.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carbohydrate (e.g. starch, cellulose, or glycogen) whose molecules consist of a number of sugar molecules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consisting of a nucleoside linked to a phosphate group. Nucleotides form the basic structural unit of nucleic acids such as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fundamental and distinctive characteristics or qualities of someone or something, especially when regarded as unchangeable.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 can be bonded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atoms bond together to form molecules, they share or give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molecule that is produced by a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relates to or is derived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produced by a living organism which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lipid containing a phosphate group in its molecule, e.g., lecithin.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organic substance present in living cells, especially DNA or RNA, whose molecules consist of many nucleotides linked in a long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class of organic compounds that are fatty acids or their derivatives and are insoluble in water but soluble in organic solvents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straight line joining the two points at which tangents from a fixed point touch a conic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oily or greasy substance occurring in animal bodies, especially when deposited as a layer under the skin or around certain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Biomoclecule cross word</dc:title>
  <dcterms:created xsi:type="dcterms:W3CDTF">2021-10-11T02:16:50Z</dcterms:created>
  <dcterms:modified xsi:type="dcterms:W3CDTF">2021-10-11T02:16:50Z</dcterms:modified>
</cp:coreProperties>
</file>