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Biomolecule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three main classes of foods, is found in fatty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molecules that are made up of small organic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variable in an experiment that tested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organic compound characterized by having a carboxyl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made up of many smaller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genetic code for all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causes chemical reactions to go faster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small molecule that reacts with others to make a bigger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conclusion based on evidence and reasoning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sugar that is not decomposable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variable in an experiment that is manipulated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series of steps of solve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sugar that can be decomposable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figuring things out with our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distribution of atoms is uneven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three main classes of foods, is found in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 that doesn't change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organic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three main classes of foods, is found in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atoms equally share electrons</w:t>
            </w:r>
          </w:p>
        </w:tc>
      </w:tr>
    </w:tbl>
    <w:p>
      <w:pPr>
        <w:pStyle w:val="WordBankLarge"/>
      </w:pPr>
      <w:r>
        <w:t xml:space="preserve">   macromolecule    </w:t>
      </w:r>
      <w:r>
        <w:t xml:space="preserve">   monosaccharide    </w:t>
      </w:r>
      <w:r>
        <w:t xml:space="preserve">   polysaccharide    </w:t>
      </w:r>
      <w:r>
        <w:t xml:space="preserve">   biomolecule    </w:t>
      </w:r>
      <w:r>
        <w:t xml:space="preserve">   monomer    </w:t>
      </w:r>
      <w:r>
        <w:t xml:space="preserve">   polymer    </w:t>
      </w:r>
      <w:r>
        <w:t xml:space="preserve">   independent variable    </w:t>
      </w:r>
      <w:r>
        <w:t xml:space="preserve">   dependent variable    </w:t>
      </w:r>
      <w:r>
        <w:t xml:space="preserve">   constant    </w:t>
      </w:r>
      <w:r>
        <w:t xml:space="preserve">   observation    </w:t>
      </w:r>
      <w:r>
        <w:t xml:space="preserve">   inference    </w:t>
      </w:r>
      <w:r>
        <w:t xml:space="preserve">   carbohydrate    </w:t>
      </w:r>
      <w:r>
        <w:t xml:space="preserve">   protein    </w:t>
      </w:r>
      <w:r>
        <w:t xml:space="preserve">   lipids    </w:t>
      </w:r>
      <w:r>
        <w:t xml:space="preserve">   DNA    </w:t>
      </w:r>
      <w:r>
        <w:t xml:space="preserve">   scientific method     </w:t>
      </w:r>
      <w:r>
        <w:t xml:space="preserve">   enzyme    </w:t>
      </w:r>
      <w:r>
        <w:t xml:space="preserve">   amino acid     </w:t>
      </w:r>
      <w:r>
        <w:t xml:space="preserve">   nonpolar    </w:t>
      </w:r>
      <w:r>
        <w:t xml:space="preserve">   polar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Biomolecule Activity</dc:title>
  <dcterms:created xsi:type="dcterms:W3CDTF">2021-10-11T02:16:29Z</dcterms:created>
  <dcterms:modified xsi:type="dcterms:W3CDTF">2021-10-11T02:16:29Z</dcterms:modified>
</cp:coreProperties>
</file>