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Biomolecule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molecule produced by a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Hydrophobic, or water fearing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electrical or magnetic polarity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molecule with a large amount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a large group of organic compounds occurring in foods and living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organic compound containing both a carboxyl and 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complex organic substance present in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sweet crystalline substance obtained from various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from living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carb that has a number of sugar molecules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class of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molecule that bonds with other identical molecules to form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lipid containing a phosphate group in its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has a molecular structure with large amounts of similar units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a class nitrogenous organic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compound consisting of a nucleotide and compound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produced by a living organism which acts as a catalyst to bring about a specific biochemical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 oily or greasy substance occurring in animal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Deoxyribonucleic acid, a self-replicating material which is present in nearly all living organisms as the main constituent of chromosomes</w:t>
            </w:r>
          </w:p>
        </w:tc>
      </w:tr>
    </w:tbl>
    <w:p>
      <w:pPr>
        <w:pStyle w:val="WordBankMedium"/>
      </w:pPr>
      <w:r>
        <w:t xml:space="preserve">   Organic    </w:t>
      </w:r>
      <w:r>
        <w:t xml:space="preserve">   Macromolecule    </w:t>
      </w:r>
      <w:r>
        <w:t xml:space="preserve">   Biomolecule    </w:t>
      </w:r>
      <w:r>
        <w:t xml:space="preserve">   Monosaccharide    </w:t>
      </w:r>
      <w:r>
        <w:t xml:space="preserve">   Polysaccharide    </w:t>
      </w:r>
      <w:r>
        <w:t xml:space="preserve">   Monomer    </w:t>
      </w:r>
      <w:r>
        <w:t xml:space="preserve">   Polymer    </w:t>
      </w:r>
      <w:r>
        <w:t xml:space="preserve">   Amino Acid    </w:t>
      </w:r>
      <w:r>
        <w:t xml:space="preserve">   Nucleotide    </w:t>
      </w:r>
      <w:r>
        <w:t xml:space="preserve">   Protein    </w:t>
      </w:r>
      <w:r>
        <w:t xml:space="preserve">   Lipid    </w:t>
      </w:r>
      <w:r>
        <w:t xml:space="preserve">   Carbohydrate    </w:t>
      </w:r>
      <w:r>
        <w:t xml:space="preserve">   Nucleic Acid    </w:t>
      </w:r>
      <w:r>
        <w:t xml:space="preserve">   Enzyme    </w:t>
      </w:r>
      <w:r>
        <w:t xml:space="preserve">   DNA    </w:t>
      </w:r>
      <w:r>
        <w:t xml:space="preserve">   Sugar    </w:t>
      </w:r>
      <w:r>
        <w:t xml:space="preserve">   Nonpolar    </w:t>
      </w:r>
      <w:r>
        <w:t xml:space="preserve">   Phospholipid    </w:t>
      </w:r>
      <w:r>
        <w:t xml:space="preserve">   Fat    </w:t>
      </w:r>
      <w:r>
        <w:t xml:space="preserve">   Polar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 Cross Word Puzzle</dc:title>
  <dcterms:created xsi:type="dcterms:W3CDTF">2021-10-11T02:16:36Z</dcterms:created>
  <dcterms:modified xsi:type="dcterms:W3CDTF">2021-10-11T02:16:36Z</dcterms:modified>
</cp:coreProperties>
</file>