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Biomolecule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without slightly charged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macromolecule that makes up cell's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carbohydrates, proteins, lipids, or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saturated or unsaturated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self-replicating material which is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monomer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the class of sugars that cannot be hydrolyzed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the receives treatment in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source of all energy we have available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that have slightly charged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either qualitative or quantitative, used to summarize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variables that remain the same throughout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glycerol and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polypeptides, made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chain of repeating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molecule that can be bonded to other identical molecules to form a polymer.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Crossword</dc:title>
  <dcterms:created xsi:type="dcterms:W3CDTF">2021-10-11T02:16:52Z</dcterms:created>
  <dcterms:modified xsi:type="dcterms:W3CDTF">2021-10-11T02:16:52Z</dcterms:modified>
</cp:coreProperties>
</file>