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Biomolecule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whose value is measured to determine the extent of the effect of another variable to it, as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produced by cells to generally speed up specific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sugar that constitutes the building blocks of a more complex form of sugars.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kept "safe" in the nucleus or nucleoid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biomolecule composed of polymers of amino acids joined together by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molecules in which the bonds are equal because the electrons are shared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substances containing carbon based compounds, especially produced by or derived from living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molecule that can be bonded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numerous substances that are produced by ells and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compound made up of a nucleoside linked to a phosphate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organic compounds made up of carbon, hydrogen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building block of protein and is linked together through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fatty or waxy organic compound that is soluble in nonpolar solvent but not in polar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modifying the molecular structure of protein.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attentive watching, perceiving, or noticing.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sugars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that is manipulated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species in which the distribution of electrons between the covalently bonded atoms is not 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complex molecule, such as nucleic acids, proteins, carbohydrates, and lipids.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lipid made up of a glycerol bound of two fatty acids and a phosphate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especially by organisms to store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formed from individual units called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subgroup of compounds known as lipids that are found in the body and have the general property of being hydrophobic.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complex organic substance present in living cells, especially DNA or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logical process of passing from observation and axioms to generalizations.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Menu</dc:title>
  <dcterms:created xsi:type="dcterms:W3CDTF">2021-10-11T02:16:57Z</dcterms:created>
  <dcterms:modified xsi:type="dcterms:W3CDTF">2021-10-11T02:16:57Z</dcterms:modified>
</cp:coreProperties>
</file>