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Biomolecule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Hydroxyl is the functional group of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make an __________ using your 5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  are the things kept the same during an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 structures look globular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 are commonly called fats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_________ are the monomers of nucleic acids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four __________ are carbohydrates, lipids, proteins, and nucleic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_________ are formed by dehydration or condensation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__________ are the monomers or "building blocks"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  _______ are what you change in an experiment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  ________ are what you observe in an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________  ________ is what is tested in an experiment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  are an explanation for an observation you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_______  _______ has the steps for an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 are the polymers, many sugars linked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 is included in nucleic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___________ are included in lipids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Carbohydrates are known as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  _____ are the monomers of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 can be saturated or unsaturated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Biomolecule Search</dc:title>
  <dcterms:created xsi:type="dcterms:W3CDTF">2021-10-11T02:16:48Z</dcterms:created>
  <dcterms:modified xsi:type="dcterms:W3CDTF">2021-10-11T02:16:48Z</dcterms:modified>
</cp:coreProperties>
</file>