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Monomer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 for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Monomer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Biomolecules made of Glycerol and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formed when two monosacchrides are joined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Monomer for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abundant carbohydrate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blocks of the biomolecules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Biomolecules that make up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your muscles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Vocabulary</dc:title>
  <dcterms:created xsi:type="dcterms:W3CDTF">2021-10-16T03:44:31Z</dcterms:created>
  <dcterms:modified xsi:type="dcterms:W3CDTF">2021-10-16T03:44:31Z</dcterms:modified>
</cp:coreProperties>
</file>