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ribonucleic acid    </w:t>
      </w:r>
      <w:r>
        <w:t xml:space="preserve">   Phosphate group    </w:t>
      </w:r>
      <w:r>
        <w:t xml:space="preserve">   Oxygen    </w:t>
      </w:r>
      <w:r>
        <w:t xml:space="preserve">   Hydrogen    </w:t>
      </w:r>
      <w:r>
        <w:t xml:space="preserve">   Carbon    </w:t>
      </w:r>
      <w:r>
        <w:t xml:space="preserve">   Monomer    </w:t>
      </w:r>
      <w:r>
        <w:t xml:space="preserve">   Polymer    </w:t>
      </w:r>
      <w:r>
        <w:t xml:space="preserve">   Monosaccharide    </w:t>
      </w:r>
      <w:r>
        <w:t xml:space="preserve">   Fatty Acid    </w:t>
      </w:r>
      <w:r>
        <w:t xml:space="preserve">   Nitrogenous Base    </w:t>
      </w:r>
      <w:r>
        <w:t xml:space="preserve">   Amino Acid    </w:t>
      </w:r>
      <w:r>
        <w:t xml:space="preserve">   Proteins    </w:t>
      </w:r>
      <w:r>
        <w:t xml:space="preserve">   Carbohydrates    </w:t>
      </w:r>
      <w:r>
        <w:t xml:space="preserve">   Deoxyribonucleic Acid    </w:t>
      </w:r>
      <w:r>
        <w:t xml:space="preserve">   Lipids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2021-10-11T02:16:10Z</dcterms:created>
  <dcterms:modified xsi:type="dcterms:W3CDTF">2021-10-11T02:16:10Z</dcterms:modified>
</cp:coreProperties>
</file>