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simple sugars and its the most basic units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amino acid a polymer or a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biomolecule stores long-term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from glycerol and three fatty acid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Cartilage, meats, nuts, beans, feathers, skin,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fatty acid has only single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biomolecule is used for quick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consists of two monosaccharide molecules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lipid that contains a phosphate group in its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biomolecule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carbohydrate whose molecules consist of a number of 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Sugars, starches,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large number of amino-acids that are bonded together in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forms the basic structural unit (base)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Fats, oils, wax, cholesterol, cell membrane, and testoserone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fatty acid can have one or more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DNA or RNA a monomer or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biomolecule makes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biomolecule with nitrogen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2021-10-11T02:15:22Z</dcterms:created>
  <dcterms:modified xsi:type="dcterms:W3CDTF">2021-10-11T02:15:22Z</dcterms:modified>
</cp:coreProperties>
</file>