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Biomolecules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Green and 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in calories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we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Plays soccer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Biomolecules</dc:title>
  <dcterms:created xsi:type="dcterms:W3CDTF">2021-10-11T02:15:24Z</dcterms:created>
  <dcterms:modified xsi:type="dcterms:W3CDTF">2021-10-11T02:15:24Z</dcterms:modified>
</cp:coreProperties>
</file>