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Monomer of a 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Monomer of a 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Unsaturated fats are ______ at room temp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Polymer of a 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Saturated fats are ____ at room temp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Polymer of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Monomer of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Polymer of a carb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type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Monomer of a carb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type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Organic molecules and macromolecules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Quick, short term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important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Stores long term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Builds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Polymer of a nucleic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Biomolecules</dc:title>
  <dcterms:created xsi:type="dcterms:W3CDTF">2021-10-11T02:17:06Z</dcterms:created>
  <dcterms:modified xsi:type="dcterms:W3CDTF">2021-10-11T02:17:06Z</dcterms:modified>
</cp:coreProperties>
</file>