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building blocks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Carbs are made of sugars and....  (hint: these are NOT sweet tasting)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Fruits and vegetables are a healthy source of which biomolecule?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on the pH scale that range from 10-14 are strong...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building block of a nucleic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on the pH scale that range from 1-3 are strong...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 oil and avocados are healthy sources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building block of a carbohydrate?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job of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wrong pH or temperature will _________ an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lipids NOT mix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building blocks of lipids?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will speed up a reactions.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2021-10-11T02:15:31Z</dcterms:created>
  <dcterms:modified xsi:type="dcterms:W3CDTF">2021-10-11T02:15:31Z</dcterms:modified>
</cp:coreProperties>
</file>