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that bonds with another of the same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Monomer of Nucleic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Simple Sugar, Found in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Monomer- Fatty Acids and Glycerol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when Monomers bond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bread, pasta, and acts as a quick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Monomer of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building block in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build muscle and is found in lean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DNA in all living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Vocab </dc:title>
  <dcterms:created xsi:type="dcterms:W3CDTF">2021-10-16T03:44:35Z</dcterms:created>
  <dcterms:modified xsi:type="dcterms:W3CDTF">2021-10-16T03:44:35Z</dcterms:modified>
</cp:coreProperties>
</file>