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ATP    </w:t>
      </w:r>
      <w:r>
        <w:t xml:space="preserve">   nucleic acid    </w:t>
      </w:r>
      <w:r>
        <w:t xml:space="preserve">   saturated fat    </w:t>
      </w:r>
      <w:r>
        <w:t xml:space="preserve">   r groups    </w:t>
      </w:r>
      <w:r>
        <w:t xml:space="preserve">   disaccharide    </w:t>
      </w:r>
      <w:r>
        <w:t xml:space="preserve">   monosaccharide    </w:t>
      </w:r>
      <w:r>
        <w:t xml:space="preserve">   carbohydrate    </w:t>
      </w:r>
      <w:r>
        <w:t xml:space="preserve">   monomer    </w:t>
      </w:r>
      <w:r>
        <w:t xml:space="preserve">   dehydration synthesis    </w:t>
      </w:r>
      <w:r>
        <w:t xml:space="preserve">   nucleotide    </w:t>
      </w:r>
      <w:r>
        <w:t xml:space="preserve">   lipid    </w:t>
      </w:r>
      <w:r>
        <w:t xml:space="preserve">   amino acid    </w:t>
      </w:r>
      <w:r>
        <w:t xml:space="preserve">   proteins    </w:t>
      </w:r>
      <w:r>
        <w:t xml:space="preserve">   polymer    </w:t>
      </w:r>
      <w:r>
        <w:t xml:space="preserve">   cholesterol    </w:t>
      </w:r>
      <w:r>
        <w:t xml:space="preserve">   steroid    </w:t>
      </w:r>
      <w:r>
        <w:t xml:space="preserve">   hydrolysis    </w:t>
      </w:r>
      <w:r>
        <w:t xml:space="preserve">   unsaturated fat    </w:t>
      </w:r>
      <w:r>
        <w:t xml:space="preserve">   polysaccharide    </w:t>
      </w:r>
      <w:r>
        <w:t xml:space="preserve">   macromolecule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</dc:title>
  <dcterms:created xsi:type="dcterms:W3CDTF">2021-10-11T02:15:41Z</dcterms:created>
  <dcterms:modified xsi:type="dcterms:W3CDTF">2021-10-11T02:15:41Z</dcterms:modified>
</cp:coreProperties>
</file>