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biomolecule that carries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an essential fatty acid belonging to the omega-3 fatty acids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carbohydrate whose molecules consist of a number of sugar molecules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compound consisting of a nucleoside linked to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primary long-term energy storage molecules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large molecule, or macromolecule, composed of many repeated subunits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fatty acid can have one or more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biomolecule is used for quick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biomolecule that stores long term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only biomolecule with nitrogen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simple sugars and its the most basic units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fatty acid that has only single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doubly unsaturated fatty acid , also known as an omega-6 fatty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an amide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consists of two monosaccharide molecules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"Carbohydrate Isomers"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any nonpolar chemical substance that is a viscous liquid at ambient temperatures and is both hydrophobic and lipophilic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molecule that can be bonded to other identical molecules to form a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Deoxyribonucleic acid</w:t>
            </w:r>
          </w:p>
        </w:tc>
      </w:tr>
    </w:tbl>
    <w:p>
      <w:pPr>
        <w:pStyle w:val="WordBankMedium"/>
      </w:pPr>
      <w:r>
        <w:t xml:space="preserve">   Linoleic    </w:t>
      </w:r>
      <w:r>
        <w:t xml:space="preserve">   Polysaccharides    </w:t>
      </w:r>
      <w:r>
        <w:t xml:space="preserve">   Sugar    </w:t>
      </w:r>
      <w:r>
        <w:t xml:space="preserve">   Proteins    </w:t>
      </w:r>
      <w:r>
        <w:t xml:space="preserve">   Oil    </w:t>
      </w:r>
      <w:r>
        <w:t xml:space="preserve">   Unsaturated    </w:t>
      </w:r>
      <w:r>
        <w:t xml:space="preserve">   Carbohydrates    </w:t>
      </w:r>
      <w:r>
        <w:t xml:space="preserve">   Disaccharides    </w:t>
      </w:r>
      <w:r>
        <w:t xml:space="preserve">   Lipids    </w:t>
      </w:r>
      <w:r>
        <w:t xml:space="preserve">   Fats    </w:t>
      </w:r>
      <w:r>
        <w:t xml:space="preserve">   Monosaccharides    </w:t>
      </w:r>
      <w:r>
        <w:t xml:space="preserve">   Linolenic    </w:t>
      </w:r>
      <w:r>
        <w:t xml:space="preserve">   Nucleic acid    </w:t>
      </w:r>
      <w:r>
        <w:t xml:space="preserve">   Saturated    </w:t>
      </w:r>
      <w:r>
        <w:t xml:space="preserve">   Nucleotide    </w:t>
      </w:r>
      <w:r>
        <w:t xml:space="preserve">   Peptide bond    </w:t>
      </w:r>
      <w:r>
        <w:t xml:space="preserve">   Monomer    </w:t>
      </w:r>
      <w:r>
        <w:t xml:space="preserve">   Polymer    </w:t>
      </w:r>
      <w:r>
        <w:t xml:space="preserve">   Dna    </w:t>
      </w:r>
      <w:r>
        <w:t xml:space="preserve">   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</dc:title>
  <dcterms:created xsi:type="dcterms:W3CDTF">2021-10-11T02:15:46Z</dcterms:created>
  <dcterms:modified xsi:type="dcterms:W3CDTF">2021-10-11T02:15:46Z</dcterms:modified>
</cp:coreProperties>
</file>