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Biomolecules and Enzymes Crossword / Word Jumble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reaction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produced by the breakdown of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stable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destroy the characteristic properties of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by-product in soap manufacture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cannot be hydrolysed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molecular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increases the rate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chain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atomic number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atomic number 53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 and Enzymes Crossword / Word Jumble</dc:title>
  <dcterms:created xsi:type="dcterms:W3CDTF">2021-10-11T02:16:06Z</dcterms:created>
  <dcterms:modified xsi:type="dcterms:W3CDTF">2021-10-11T02:16:06Z</dcterms:modified>
</cp:coreProperties>
</file>