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Biomolecules and 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substrate fits into the ____________ site of an enzyme.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Enzymes change the _______ of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Sugars, function - energy and structure.  Ex -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Suffix that means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molecule that the enzyme acts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Nucleotides, function - carry genetic information. Ex. DNA and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Fatty acids, function - energy and protection. Ex - fats and 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Suffix that means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Amino acids, function - growth and repair. Ex - meat,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Changes the rate of reactions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Biomolecules and Enzymes</dc:title>
  <dcterms:created xsi:type="dcterms:W3CDTF">2021-10-11T02:15:48Z</dcterms:created>
  <dcterms:modified xsi:type="dcterms:W3CDTF">2021-10-11T02:15:48Z</dcterms:modified>
</cp:coreProperties>
</file>