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Bionicle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Kanohi Nuva    </w:t>
      </w:r>
      <w:r>
        <w:t xml:space="preserve">   Kofo    </w:t>
      </w:r>
      <w:r>
        <w:t xml:space="preserve">   Washi    </w:t>
      </w:r>
      <w:r>
        <w:t xml:space="preserve">   Manas    </w:t>
      </w:r>
      <w:r>
        <w:t xml:space="preserve">   Worms    </w:t>
      </w:r>
      <w:r>
        <w:t xml:space="preserve">   Tales    </w:t>
      </w:r>
      <w:r>
        <w:t xml:space="preserve">   Rahi    </w:t>
      </w:r>
      <w:r>
        <w:t xml:space="preserve">   Onva    </w:t>
      </w:r>
      <w:r>
        <w:t xml:space="preserve">   Turaga    </w:t>
      </w:r>
      <w:r>
        <w:t xml:space="preserve">   Tahv    </w:t>
      </w:r>
      <w:r>
        <w:t xml:space="preserve">   Masks    </w:t>
      </w:r>
      <w:r>
        <w:t xml:space="preserve">   Muaka    </w:t>
      </w:r>
      <w:r>
        <w:t xml:space="preserve">   Bionicle    </w:t>
      </w:r>
      <w:r>
        <w:t xml:space="preserve">   Toa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Bionicle</dc:title>
  <dcterms:created xsi:type="dcterms:W3CDTF">2021-10-11T02:15:59Z</dcterms:created>
  <dcterms:modified xsi:type="dcterms:W3CDTF">2021-10-11T02:15:59Z</dcterms:modified>
</cp:coreProperties>
</file>