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compounds made of carbon, hydrogen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organisms that use sunlight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groups of individuals of the same species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macro molecules that contain hydrogen, oxygen, nitrogen, carbon, and phosphorus polymers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collection of all organisms that live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neutrally charged particle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second stage of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day to day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negatively charged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are physical or nonliving factors that shape ecosystems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a group of ecosystems that have the same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are assemblies of different populations that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contains combined portions of the planet which all life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inherited characteristics that increase an organism's chance of 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a fatty acid chain that can be used to store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causes cells to lose the ability to control cell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causes no two species to be able to occupy the same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it called when species live closely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are organisms that eat other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idea that life could rise from non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proteins that act as a biological catalyst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evidence from numerous investigations built from a well supported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positively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in which living things maintain a stable internal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6O2 + C6H12O6 yields 6CO2 + 6H2O +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proposed scientific explanation for a set of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traps heat energy and maintains the earths average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third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6CO2 + 6H2O + energy yields C6H12O6 + 6O2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macromolecule also known as amino acids and contains N,C,H,O polymers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process in which an organism builds up or breaks down materials as it carries 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fourth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love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interaction between predator and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first stage in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an organized way of using evidence to learn about the natural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average yearly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are organisms that rely on other organisms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are the biological factors on organisms with an eco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Bioproject crossword</dc:title>
  <dcterms:created xsi:type="dcterms:W3CDTF">2021-10-11T02:15:38Z</dcterms:created>
  <dcterms:modified xsi:type="dcterms:W3CDTF">2021-10-11T02:15:38Z</dcterms:modified>
</cp:coreProperties>
</file>